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134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280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5"/>
        <w:gridCol w:w="5283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февраля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3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4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9927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804482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14.10.2025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18810086240000839890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2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8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25.12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700681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18810086240000839890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14.10.2025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18810086240000839890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24.10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8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6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правонарушениях, и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ему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21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</w:t>
      </w:r>
      <w:r>
        <w:rPr>
          <w:rStyle w:val="cat-OrganizationNamegrp-23rplc-3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</w:t>
      </w:r>
      <w:r>
        <w:rPr>
          <w:rStyle w:val="cat-Addressgrp-7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0412365400805001342620122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привлекаемому лицу, что в соответствии с ч.1 ст.32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Style w:val="cat-FIOgrp-19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cat-FIOgrp-19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428997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FIOgrp-16rplc-5">
    <w:name w:val="cat-FIO grp-16 rplc-5"/>
    <w:basedOn w:val="DefaultParagraphFont"/>
  </w:style>
  <w:style w:type="character" w:customStyle="1" w:styleId="cat-ExternalSystemDefinedgrp-29rplc-6">
    <w:name w:val="cat-ExternalSystemDefined grp-29 rplc-6"/>
    <w:basedOn w:val="DefaultParagraphFont"/>
  </w:style>
  <w:style w:type="character" w:customStyle="1" w:styleId="cat-PassportDatagrp-22rplc-7">
    <w:name w:val="cat-PassportData grp-22 rplc-7"/>
    <w:basedOn w:val="DefaultParagraphFont"/>
  </w:style>
  <w:style w:type="character" w:customStyle="1" w:styleId="cat-UserDefinedgrp-30rplc-8">
    <w:name w:val="cat-UserDefined grp-30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UserDefinedgrp-31rplc-10">
    <w:name w:val="cat-UserDefined grp-31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FIOgrp-17rplc-14">
    <w:name w:val="cat-FIO grp-17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UserDefinedgrp-31rplc-16">
    <w:name w:val="cat-UserDefined grp-31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Sumgrp-20rplc-18">
    <w:name w:val="cat-Sum grp-20 rplc-18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FIOgrp-16rplc-30">
    <w:name w:val="cat-FIO grp-16 rplc-30"/>
    <w:basedOn w:val="DefaultParagraphFont"/>
  </w:style>
  <w:style w:type="character" w:customStyle="1" w:styleId="cat-Sumgrp-21rplc-31">
    <w:name w:val="cat-Sum grp-21 rplc-31"/>
    <w:basedOn w:val="DefaultParagraphFont"/>
  </w:style>
  <w:style w:type="character" w:customStyle="1" w:styleId="cat-Addressgrp-5rplc-32">
    <w:name w:val="cat-Address grp-5 rplc-32"/>
    <w:basedOn w:val="DefaultParagraphFont"/>
  </w:style>
  <w:style w:type="character" w:customStyle="1" w:styleId="cat-Addressgrp-6rplc-33">
    <w:name w:val="cat-Address grp-6 rplc-33"/>
    <w:basedOn w:val="DefaultParagraphFont"/>
  </w:style>
  <w:style w:type="character" w:customStyle="1" w:styleId="cat-OrganizationNamegrp-23rplc-34">
    <w:name w:val="cat-OrganizationName grp-23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FIOgrp-19rplc-43">
    <w:name w:val="cat-FIO grp-19 rplc-43"/>
    <w:basedOn w:val="DefaultParagraphFont"/>
  </w:style>
  <w:style w:type="character" w:customStyle="1" w:styleId="cat-FIOgrp-19rplc-44">
    <w:name w:val="cat-FIO grp-19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69D89-E240-4BCA-B6F5-56415EBF9FE2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